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55D5" w14:textId="0E3AB2CB" w:rsidR="00E10AAD" w:rsidRDefault="00752430" w:rsidP="005B7E61">
      <w:pPr>
        <w:pStyle w:val="31"/>
        <w:spacing w:before="0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フィールドネット・</w:t>
      </w:r>
      <w:r w:rsidR="003541A0" w:rsidRPr="00BC01C7">
        <w:rPr>
          <w:sz w:val="32"/>
          <w:szCs w:val="32"/>
          <w:lang w:eastAsia="ja-JP"/>
        </w:rPr>
        <w:t>ワークショップ企画</w:t>
      </w:r>
      <w:r w:rsidR="003D3D3C">
        <w:rPr>
          <w:rFonts w:hint="eastAsia"/>
          <w:sz w:val="32"/>
          <w:szCs w:val="32"/>
          <w:lang w:eastAsia="ja-JP"/>
        </w:rPr>
        <w:t xml:space="preserve">　</w:t>
      </w:r>
      <w:r w:rsidR="003541A0" w:rsidRPr="00BC01C7">
        <w:rPr>
          <w:sz w:val="32"/>
          <w:szCs w:val="32"/>
          <w:lang w:eastAsia="ja-JP"/>
        </w:rPr>
        <w:t>応募フォーム</w:t>
      </w:r>
    </w:p>
    <w:p w14:paraId="70B8EC28" w14:textId="77777777" w:rsidR="005B6A5D" w:rsidRDefault="005B6A5D" w:rsidP="005B6A5D">
      <w:pPr>
        <w:jc w:val="right"/>
        <w:rPr>
          <w:lang w:eastAsia="ja-JP"/>
        </w:rPr>
      </w:pPr>
    </w:p>
    <w:p w14:paraId="23A40501" w14:textId="1EC92FB7" w:rsidR="005B6A5D" w:rsidRPr="005B7E61" w:rsidRDefault="005B6A5D" w:rsidP="005B7E61">
      <w:pPr>
        <w:jc w:val="right"/>
        <w:rPr>
          <w:lang w:eastAsia="ja-JP"/>
        </w:rPr>
      </w:pPr>
      <w:r>
        <w:rPr>
          <w:rFonts w:hint="eastAsia"/>
          <w:lang w:eastAsia="ja-JP"/>
        </w:rPr>
        <w:t>記入日：　　　　年　　　　月　　　日</w:t>
      </w:r>
    </w:p>
    <w:p w14:paraId="6C7D8E65" w14:textId="45215B74" w:rsidR="00A11DBA" w:rsidRPr="00BC01C7" w:rsidRDefault="00A11DBA" w:rsidP="005B7E61">
      <w:pPr>
        <w:pStyle w:val="21"/>
        <w:spacing w:afterLines="100" w:after="240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基本情報</w:t>
      </w:r>
    </w:p>
    <w:p w14:paraId="327AA2EC" w14:textId="3CABA3BD" w:rsidR="00E10AAD" w:rsidRPr="00BC01C7" w:rsidRDefault="003541A0">
      <w:pPr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以下の項目にご記入ください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10AAD" w:rsidRPr="00BC01C7" w14:paraId="337871C6" w14:textId="77777777" w:rsidTr="14D4B800">
        <w:tc>
          <w:tcPr>
            <w:tcW w:w="4320" w:type="dxa"/>
          </w:tcPr>
          <w:p w14:paraId="25C909B5" w14:textId="1FB556EA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企画責任者</w:t>
            </w:r>
            <w:proofErr w:type="spellEnd"/>
            <w:r w:rsidRPr="00BC01C7">
              <w:rPr>
                <w:sz w:val="24"/>
                <w:szCs w:val="24"/>
              </w:rPr>
              <w:t xml:space="preserve"> </w:t>
            </w:r>
            <w:proofErr w:type="spellStart"/>
            <w:r w:rsidRPr="00BC01C7">
              <w:rPr>
                <w:sz w:val="24"/>
                <w:szCs w:val="24"/>
              </w:rPr>
              <w:t>氏名</w:t>
            </w:r>
            <w:proofErr w:type="spellEnd"/>
            <w:r w:rsidRPr="00BC0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2C8633A8" w14:textId="77777777" w:rsidR="00E10AAD" w:rsidRPr="00BC01C7" w:rsidRDefault="00E10AAD">
            <w:pPr>
              <w:rPr>
                <w:sz w:val="24"/>
                <w:szCs w:val="24"/>
              </w:rPr>
            </w:pPr>
          </w:p>
        </w:tc>
      </w:tr>
      <w:tr w:rsidR="00E10AAD" w:rsidRPr="00BC01C7" w14:paraId="1461BCEC" w14:textId="77777777" w:rsidTr="14D4B800">
        <w:tc>
          <w:tcPr>
            <w:tcW w:w="4320" w:type="dxa"/>
          </w:tcPr>
          <w:p w14:paraId="2EB1862F" w14:textId="2F89E8B5" w:rsidR="00E10AAD" w:rsidRPr="00BC01C7" w:rsidRDefault="00002077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連絡用メールアドレ</w:t>
            </w:r>
            <w:r w:rsidR="001E594B">
              <w:rPr>
                <w:rFonts w:hint="eastAsia"/>
                <w:sz w:val="24"/>
                <w:szCs w:val="24"/>
                <w:lang w:eastAsia="ja-JP"/>
              </w:rPr>
              <w:t>ス</w:t>
            </w:r>
          </w:p>
        </w:tc>
        <w:tc>
          <w:tcPr>
            <w:tcW w:w="4320" w:type="dxa"/>
          </w:tcPr>
          <w:p w14:paraId="6B7576F6" w14:textId="77777777" w:rsidR="00E10AAD" w:rsidRPr="00BC01C7" w:rsidRDefault="00E10AAD">
            <w:pPr>
              <w:rPr>
                <w:sz w:val="24"/>
                <w:szCs w:val="24"/>
                <w:lang w:eastAsia="ja-JP"/>
              </w:rPr>
            </w:pPr>
          </w:p>
        </w:tc>
      </w:tr>
      <w:tr w:rsidR="00002077" w:rsidRPr="00BC01C7" w14:paraId="4EA2D9F6" w14:textId="77777777" w:rsidTr="14D4B800">
        <w:tc>
          <w:tcPr>
            <w:tcW w:w="4320" w:type="dxa"/>
          </w:tcPr>
          <w:p w14:paraId="7D946E78" w14:textId="58B13754" w:rsidR="00002077" w:rsidRPr="63DC03B1" w:rsidRDefault="00002077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所属・身分</w:t>
            </w:r>
          </w:p>
        </w:tc>
        <w:tc>
          <w:tcPr>
            <w:tcW w:w="4320" w:type="dxa"/>
          </w:tcPr>
          <w:p w14:paraId="425EEC7A" w14:textId="77777777" w:rsidR="00002077" w:rsidRPr="00BC01C7" w:rsidRDefault="00002077">
            <w:pPr>
              <w:rPr>
                <w:sz w:val="24"/>
                <w:szCs w:val="24"/>
              </w:rPr>
            </w:pPr>
          </w:p>
        </w:tc>
      </w:tr>
      <w:tr w:rsidR="00E10AAD" w:rsidRPr="00BC01C7" w14:paraId="319A02FE" w14:textId="77777777" w:rsidTr="14D4B800">
        <w:tc>
          <w:tcPr>
            <w:tcW w:w="4320" w:type="dxa"/>
          </w:tcPr>
          <w:p w14:paraId="04995F76" w14:textId="3B279A33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開催言語</w:t>
            </w:r>
            <w:proofErr w:type="spellEnd"/>
            <w:r w:rsidRPr="00BC0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0AEFEE6A" w14:textId="77777777" w:rsidR="00E10AAD" w:rsidRPr="00BC01C7" w:rsidRDefault="00E10AAD">
            <w:pPr>
              <w:rPr>
                <w:sz w:val="24"/>
                <w:szCs w:val="24"/>
              </w:rPr>
            </w:pPr>
          </w:p>
        </w:tc>
      </w:tr>
      <w:tr w:rsidR="00E10AAD" w:rsidRPr="00BC01C7" w14:paraId="4C7ABF44" w14:textId="77777777" w:rsidTr="14D4B800">
        <w:tc>
          <w:tcPr>
            <w:tcW w:w="4320" w:type="dxa"/>
          </w:tcPr>
          <w:p w14:paraId="7C71A3BC" w14:textId="1CFC13D1" w:rsidR="00E10AAD" w:rsidRPr="00BC01C7" w:rsidRDefault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イベント・</w:t>
            </w:r>
            <w:r w:rsidR="003541A0" w:rsidRPr="00BC01C7">
              <w:rPr>
                <w:sz w:val="24"/>
                <w:szCs w:val="24"/>
                <w:lang w:eastAsia="ja-JP"/>
              </w:rPr>
              <w:t>タイトル（日本語）</w:t>
            </w:r>
            <w:r w:rsidR="003541A0" w:rsidRPr="00BC01C7">
              <w:rPr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320" w:type="dxa"/>
          </w:tcPr>
          <w:p w14:paraId="2EA35EDB" w14:textId="77777777" w:rsidR="00E10AAD" w:rsidRPr="00BC01C7" w:rsidRDefault="00E10AAD">
            <w:pPr>
              <w:rPr>
                <w:sz w:val="24"/>
                <w:szCs w:val="24"/>
                <w:lang w:eastAsia="ja-JP"/>
              </w:rPr>
            </w:pPr>
          </w:p>
        </w:tc>
      </w:tr>
      <w:tr w:rsidR="00E10AAD" w:rsidRPr="00BC01C7" w14:paraId="09193187" w14:textId="77777777" w:rsidTr="14D4B800">
        <w:tc>
          <w:tcPr>
            <w:tcW w:w="4320" w:type="dxa"/>
          </w:tcPr>
          <w:p w14:paraId="1C086707" w14:textId="3301C6D5" w:rsidR="00E10AAD" w:rsidRPr="00BC01C7" w:rsidRDefault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イベント・</w:t>
            </w:r>
            <w:r w:rsidR="003541A0" w:rsidRPr="00BC01C7">
              <w:rPr>
                <w:sz w:val="24"/>
                <w:szCs w:val="24"/>
                <w:lang w:eastAsia="ja-JP"/>
              </w:rPr>
              <w:t>タイトル（英語</w:t>
            </w:r>
            <w:r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4320" w:type="dxa"/>
          </w:tcPr>
          <w:p w14:paraId="09652A6C" w14:textId="77777777" w:rsidR="00E10AAD" w:rsidRPr="00BC01C7" w:rsidRDefault="00E10AAD">
            <w:pPr>
              <w:rPr>
                <w:sz w:val="24"/>
                <w:szCs w:val="24"/>
                <w:lang w:eastAsia="ja-JP"/>
              </w:rPr>
            </w:pPr>
          </w:p>
        </w:tc>
      </w:tr>
      <w:tr w:rsidR="007B76B1" w:rsidRPr="00BC01C7" w14:paraId="54F9E694" w14:textId="77777777" w:rsidTr="14D4B800">
        <w:tc>
          <w:tcPr>
            <w:tcW w:w="4320" w:type="dxa"/>
          </w:tcPr>
          <w:p w14:paraId="1D67DA74" w14:textId="4AF27B60" w:rsidR="007B76B1" w:rsidRPr="00BC01C7" w:rsidRDefault="14D4B800" w:rsidP="0064261C">
            <w:pPr>
              <w:rPr>
                <w:sz w:val="24"/>
                <w:szCs w:val="24"/>
                <w:lang w:eastAsia="ja-JP"/>
              </w:rPr>
            </w:pPr>
            <w:r w:rsidRPr="14D4B800">
              <w:rPr>
                <w:sz w:val="24"/>
                <w:szCs w:val="24"/>
                <w:lang w:eastAsia="ja-JP"/>
              </w:rPr>
              <w:t>企画の</w:t>
            </w:r>
            <w:r w:rsidR="0064261C" w:rsidRPr="0064261C">
              <w:rPr>
                <w:sz w:val="24"/>
                <w:szCs w:val="24"/>
                <w:lang w:eastAsia="ja-JP"/>
              </w:rPr>
              <w:t>趣旨</w:t>
            </w:r>
            <w:r w:rsidRPr="14D4B800">
              <w:rPr>
                <w:sz w:val="24"/>
                <w:szCs w:val="24"/>
                <w:lang w:eastAsia="ja-JP"/>
              </w:rPr>
              <w:t>（</w:t>
            </w:r>
            <w:r w:rsidRPr="14D4B800">
              <w:rPr>
                <w:sz w:val="24"/>
                <w:szCs w:val="24"/>
                <w:lang w:eastAsia="ja-JP"/>
              </w:rPr>
              <w:t>200</w:t>
            </w:r>
            <w:r w:rsidRPr="14D4B800">
              <w:rPr>
                <w:sz w:val="24"/>
                <w:szCs w:val="24"/>
                <w:lang w:eastAsia="ja-JP"/>
              </w:rPr>
              <w:t>字程度）</w:t>
            </w:r>
          </w:p>
        </w:tc>
        <w:tc>
          <w:tcPr>
            <w:tcW w:w="4320" w:type="dxa"/>
          </w:tcPr>
          <w:p w14:paraId="343449A4" w14:textId="77777777" w:rsidR="007B76B1" w:rsidRDefault="007B76B1">
            <w:pPr>
              <w:rPr>
                <w:sz w:val="24"/>
                <w:szCs w:val="24"/>
                <w:lang w:eastAsia="ja-JP"/>
              </w:rPr>
            </w:pPr>
          </w:p>
        </w:tc>
      </w:tr>
      <w:tr w:rsidR="00E10AAD" w:rsidRPr="00BC01C7" w14:paraId="2654B5D4" w14:textId="77777777" w:rsidTr="14D4B800">
        <w:tc>
          <w:tcPr>
            <w:tcW w:w="4320" w:type="dxa"/>
          </w:tcPr>
          <w:p w14:paraId="1F055D39" w14:textId="77777777" w:rsidR="00C54015" w:rsidRDefault="003541A0" w:rsidP="006A324C">
            <w:pPr>
              <w:tabs>
                <w:tab w:val="left" w:pos="2990"/>
              </w:tabs>
              <w:spacing w:after="0"/>
              <w:rPr>
                <w:sz w:val="24"/>
                <w:szCs w:val="24"/>
                <w:lang w:eastAsia="ja-JP"/>
              </w:rPr>
            </w:pPr>
            <w:r w:rsidRPr="00BC01C7">
              <w:rPr>
                <w:sz w:val="24"/>
                <w:szCs w:val="24"/>
                <w:lang w:eastAsia="ja-JP"/>
              </w:rPr>
              <w:t>開催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>を</w:t>
            </w:r>
            <w:r w:rsidRPr="00BC01C7">
              <w:rPr>
                <w:sz w:val="24"/>
                <w:szCs w:val="24"/>
                <w:lang w:eastAsia="ja-JP"/>
              </w:rPr>
              <w:t>希望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>する日時</w:t>
            </w:r>
            <w:r w:rsidR="006A324C">
              <w:rPr>
                <w:sz w:val="24"/>
                <w:szCs w:val="24"/>
                <w:lang w:eastAsia="ja-JP"/>
              </w:rPr>
              <w:tab/>
            </w:r>
          </w:p>
          <w:p w14:paraId="268DB5AD" w14:textId="64464024" w:rsidR="006A324C" w:rsidRPr="00BC01C7" w:rsidRDefault="006A324C" w:rsidP="006A324C">
            <w:pPr>
              <w:tabs>
                <w:tab w:val="left" w:pos="2990"/>
              </w:tabs>
              <w:rPr>
                <w:sz w:val="24"/>
                <w:szCs w:val="24"/>
                <w:lang w:eastAsia="ja-JP"/>
              </w:rPr>
            </w:pPr>
            <w:r w:rsidRPr="006A324C">
              <w:rPr>
                <w:rFonts w:hint="eastAsia"/>
                <w:sz w:val="21"/>
                <w:szCs w:val="21"/>
                <w:lang w:eastAsia="ja-JP"/>
              </w:rPr>
              <w:t>※</w:t>
            </w:r>
            <w:r w:rsidRPr="006A324C">
              <w:rPr>
                <w:sz w:val="21"/>
                <w:szCs w:val="21"/>
                <w:lang w:eastAsia="ja-JP"/>
              </w:rPr>
              <w:t>企画は、遅くとも</w:t>
            </w:r>
            <w:r w:rsidRPr="006A324C">
              <w:rPr>
                <w:sz w:val="21"/>
                <w:szCs w:val="21"/>
                <w:lang w:eastAsia="ja-JP"/>
              </w:rPr>
              <w:t>18</w:t>
            </w:r>
            <w:r w:rsidRPr="006A324C">
              <w:rPr>
                <w:sz w:val="21"/>
                <w:szCs w:val="21"/>
                <w:lang w:eastAsia="ja-JP"/>
              </w:rPr>
              <w:t>時には終了するようにしてください</w:t>
            </w:r>
          </w:p>
        </w:tc>
        <w:tc>
          <w:tcPr>
            <w:tcW w:w="4320" w:type="dxa"/>
          </w:tcPr>
          <w:p w14:paraId="257F7914" w14:textId="40353820" w:rsidR="00E10AAD" w:rsidRPr="00BC01C7" w:rsidRDefault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年　月　日　　：　　～　　：</w:t>
            </w:r>
          </w:p>
        </w:tc>
      </w:tr>
      <w:tr w:rsidR="00E10AAD" w:rsidRPr="00BC01C7" w14:paraId="4E85D86E" w14:textId="77777777" w:rsidTr="14D4B800">
        <w:tc>
          <w:tcPr>
            <w:tcW w:w="4320" w:type="dxa"/>
          </w:tcPr>
          <w:p w14:paraId="1AD05D62" w14:textId="54B708DA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参加人数（予想</w:t>
            </w:r>
            <w:proofErr w:type="spellEnd"/>
            <w:r w:rsidRPr="00BC01C7">
              <w:rPr>
                <w:sz w:val="24"/>
                <w:szCs w:val="24"/>
              </w:rPr>
              <w:t>）</w:t>
            </w:r>
            <w:r w:rsidRPr="00BC0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469B4A80" w14:textId="77777777" w:rsidR="00E10AAD" w:rsidRPr="00BC01C7" w:rsidRDefault="00E10AAD">
            <w:pPr>
              <w:rPr>
                <w:sz w:val="24"/>
                <w:szCs w:val="24"/>
              </w:rPr>
            </w:pPr>
          </w:p>
        </w:tc>
      </w:tr>
      <w:tr w:rsidR="00E10AAD" w:rsidRPr="00BC01C7" w14:paraId="2354E6FD" w14:textId="77777777" w:rsidTr="14D4B800">
        <w:tc>
          <w:tcPr>
            <w:tcW w:w="4320" w:type="dxa"/>
          </w:tcPr>
          <w:p w14:paraId="7FCCDC2F" w14:textId="21A1A17E" w:rsidR="00E10AAD" w:rsidRPr="00BC01C7" w:rsidRDefault="003541A0">
            <w:pPr>
              <w:rPr>
                <w:sz w:val="24"/>
                <w:szCs w:val="24"/>
                <w:lang w:eastAsia="ja-JP"/>
              </w:rPr>
            </w:pPr>
            <w:proofErr w:type="spellStart"/>
            <w:r w:rsidRPr="00BC01C7">
              <w:rPr>
                <w:sz w:val="24"/>
                <w:szCs w:val="24"/>
              </w:rPr>
              <w:t>部屋の</w:t>
            </w:r>
            <w:proofErr w:type="spellEnd"/>
            <w:r w:rsidR="001E594B">
              <w:rPr>
                <w:rFonts w:hint="eastAsia"/>
                <w:sz w:val="24"/>
                <w:szCs w:val="24"/>
                <w:lang w:eastAsia="ja-JP"/>
              </w:rPr>
              <w:t>希望</w:t>
            </w:r>
          </w:p>
        </w:tc>
        <w:tc>
          <w:tcPr>
            <w:tcW w:w="4320" w:type="dxa"/>
          </w:tcPr>
          <w:p w14:paraId="17F8D337" w14:textId="057C98DC" w:rsidR="00002077" w:rsidRDefault="00002077" w:rsidP="001E594B">
            <w:pPr>
              <w:rPr>
                <w:sz w:val="24"/>
                <w:szCs w:val="24"/>
                <w:lang w:eastAsia="ja-JP"/>
              </w:rPr>
            </w:pPr>
            <w:r w:rsidRPr="00002077">
              <w:rPr>
                <w:sz w:val="24"/>
                <w:szCs w:val="24"/>
                <w:lang w:eastAsia="ja-JP"/>
              </w:rPr>
              <w:t>丸で囲んでください</w:t>
            </w:r>
          </w:p>
          <w:p w14:paraId="2521B1A1" w14:textId="77777777" w:rsidR="001E594B" w:rsidRDefault="00002077" w:rsidP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Pr="00002077">
              <w:rPr>
                <w:sz w:val="24"/>
                <w:szCs w:val="24"/>
                <w:lang w:eastAsia="ja-JP"/>
              </w:rPr>
              <w:t>通常の会議室（基本形として机・椅子がロの字型に配置してあるタイプ）</w:t>
            </w:r>
          </w:p>
          <w:p w14:paraId="7127EA50" w14:textId="18A83340" w:rsidR="00E10AAD" w:rsidRPr="00CF2841" w:rsidRDefault="00002077" w:rsidP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Pr="00002077">
              <w:rPr>
                <w:sz w:val="24"/>
                <w:szCs w:val="24"/>
                <w:lang w:eastAsia="ja-JP"/>
              </w:rPr>
              <w:t>コモンズ・ラボ（机・椅子を簡単に動かせるタイプ）</w:t>
            </w:r>
          </w:p>
        </w:tc>
      </w:tr>
    </w:tbl>
    <w:p w14:paraId="35A8CDDD" w14:textId="77777777" w:rsidR="00E10AAD" w:rsidRPr="00BC01C7" w:rsidRDefault="00E10AAD">
      <w:pPr>
        <w:rPr>
          <w:sz w:val="24"/>
          <w:szCs w:val="24"/>
          <w:lang w:eastAsia="ja-JP"/>
        </w:rPr>
      </w:pPr>
    </w:p>
    <w:p w14:paraId="59CE7668" w14:textId="77777777" w:rsidR="00632ED1" w:rsidRDefault="00632ED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14:paraId="27EE60A4" w14:textId="0B626BCE" w:rsidR="00E10AAD" w:rsidRPr="00BC01C7" w:rsidRDefault="003541A0">
      <w:pPr>
        <w:pStyle w:val="21"/>
        <w:rPr>
          <w:sz w:val="28"/>
          <w:szCs w:val="28"/>
          <w:lang w:eastAsia="ja-JP"/>
        </w:rPr>
      </w:pPr>
      <w:r w:rsidRPr="00BC01C7">
        <w:rPr>
          <w:sz w:val="28"/>
          <w:szCs w:val="28"/>
          <w:lang w:eastAsia="ja-JP"/>
        </w:rPr>
        <w:lastRenderedPageBreak/>
        <w:t>プログラム</w:t>
      </w:r>
    </w:p>
    <w:p w14:paraId="7EFE46BF" w14:textId="07C2D5DA" w:rsidR="00E10AAD" w:rsidRPr="00CF2841" w:rsidRDefault="22BC942F" w:rsidP="00002077">
      <w:pPr>
        <w:rPr>
          <w:lang w:eastAsia="ja-JP"/>
        </w:rPr>
      </w:pPr>
      <w:r w:rsidRPr="22BC942F">
        <w:rPr>
          <w:sz w:val="24"/>
          <w:szCs w:val="24"/>
          <w:lang w:eastAsia="ja-JP"/>
        </w:rPr>
        <w:t>開始・終了時間、発表タイトル、発表者氏名、所属</w:t>
      </w:r>
      <w:r w:rsidR="00002077">
        <w:rPr>
          <w:rFonts w:hint="eastAsia"/>
          <w:sz w:val="24"/>
          <w:szCs w:val="24"/>
          <w:lang w:eastAsia="ja-JP"/>
        </w:rPr>
        <w:t>・身分</w:t>
      </w:r>
      <w:r w:rsidRPr="22BC942F">
        <w:rPr>
          <w:sz w:val="24"/>
          <w:szCs w:val="24"/>
          <w:lang w:eastAsia="ja-JP"/>
        </w:rPr>
        <w:t>を記入してください。必ず英語の情報も併記してください</w:t>
      </w:r>
      <w:r w:rsidR="00002077" w:rsidRPr="00002077">
        <w:rPr>
          <w:sz w:val="24"/>
          <w:szCs w:val="24"/>
          <w:lang w:eastAsia="ja-JP"/>
        </w:rPr>
        <w:t>。また、開催に関連して特にご要望がありましたら、「その他」欄にご記入ください。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32"/>
      </w:tblGrid>
      <w:tr w:rsidR="00E10AAD" w:rsidRPr="00BC01C7" w14:paraId="3F63AC7C" w14:textId="77777777" w:rsidTr="63DC03B1">
        <w:tc>
          <w:tcPr>
            <w:tcW w:w="2160" w:type="dxa"/>
          </w:tcPr>
          <w:p w14:paraId="7BECFF0D" w14:textId="77777777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時間</w:t>
            </w:r>
            <w:proofErr w:type="spellEnd"/>
            <w:r w:rsidRPr="00BC01C7">
              <w:rPr>
                <w:sz w:val="24"/>
                <w:szCs w:val="24"/>
              </w:rPr>
              <w:t xml:space="preserve"> / Time</w:t>
            </w:r>
          </w:p>
        </w:tc>
        <w:tc>
          <w:tcPr>
            <w:tcW w:w="2160" w:type="dxa"/>
          </w:tcPr>
          <w:p w14:paraId="4E0184B1" w14:textId="77777777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タイトル</w:t>
            </w:r>
            <w:proofErr w:type="spellEnd"/>
            <w:r w:rsidRPr="00BC01C7">
              <w:rPr>
                <w:sz w:val="24"/>
                <w:szCs w:val="24"/>
              </w:rPr>
              <w:t xml:space="preserve"> / Title</w:t>
            </w:r>
          </w:p>
        </w:tc>
        <w:tc>
          <w:tcPr>
            <w:tcW w:w="2160" w:type="dxa"/>
          </w:tcPr>
          <w:p w14:paraId="2B4C5497" w14:textId="77777777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発表者</w:t>
            </w:r>
            <w:proofErr w:type="spellEnd"/>
            <w:r w:rsidRPr="00BC01C7">
              <w:rPr>
                <w:sz w:val="24"/>
                <w:szCs w:val="24"/>
              </w:rPr>
              <w:t xml:space="preserve"> / Presenter</w:t>
            </w:r>
          </w:p>
        </w:tc>
        <w:tc>
          <w:tcPr>
            <w:tcW w:w="2132" w:type="dxa"/>
          </w:tcPr>
          <w:p w14:paraId="2A55F9FA" w14:textId="14E75B51" w:rsidR="00E10AAD" w:rsidRPr="00BC01C7" w:rsidRDefault="63DC03B1">
            <w:pPr>
              <w:rPr>
                <w:sz w:val="24"/>
                <w:szCs w:val="24"/>
                <w:lang w:eastAsia="ja-JP"/>
              </w:rPr>
            </w:pPr>
            <w:proofErr w:type="spellStart"/>
            <w:r w:rsidRPr="63DC03B1">
              <w:rPr>
                <w:sz w:val="24"/>
                <w:szCs w:val="24"/>
              </w:rPr>
              <w:t>所属</w:t>
            </w:r>
            <w:proofErr w:type="spellEnd"/>
            <w:r w:rsidR="00002077">
              <w:rPr>
                <w:rFonts w:hint="eastAsia"/>
                <w:sz w:val="24"/>
                <w:szCs w:val="24"/>
                <w:lang w:eastAsia="ja-JP"/>
              </w:rPr>
              <w:t>・身分</w:t>
            </w:r>
            <w:r w:rsidRPr="63DC03B1">
              <w:rPr>
                <w:sz w:val="24"/>
                <w:szCs w:val="24"/>
              </w:rPr>
              <w:t xml:space="preserve"> / Affiliation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 xml:space="preserve"> and Position</w:t>
            </w:r>
          </w:p>
        </w:tc>
      </w:tr>
      <w:tr w:rsidR="00A11DBA" w:rsidRPr="00BC01C7" w14:paraId="7BCEA7C9" w14:textId="77777777" w:rsidTr="63DC03B1">
        <w:tc>
          <w:tcPr>
            <w:tcW w:w="2160" w:type="dxa"/>
          </w:tcPr>
          <w:p w14:paraId="3726D716" w14:textId="77777777" w:rsidR="00A11DBA" w:rsidRPr="00BC01C7" w:rsidRDefault="00A11DBA" w:rsidP="00A11DBA">
            <w:pPr>
              <w:spacing w:after="0"/>
              <w:rPr>
                <w:rFonts w:eastAsiaTheme="minorHAnsi"/>
                <w:color w:val="808080" w:themeColor="background1" w:themeShade="80"/>
              </w:rPr>
            </w:pPr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  <w:lang w:eastAsia="ja-JP"/>
              </w:rPr>
              <w:t>記入</w:t>
            </w:r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例</w:t>
            </w:r>
            <w:r w:rsidRPr="00BC01C7">
              <w:rPr>
                <w:rFonts w:eastAsiaTheme="minorHAnsi" w:hint="eastAsia"/>
                <w:color w:val="808080" w:themeColor="background1" w:themeShade="80"/>
              </w:rPr>
              <w:t xml:space="preserve"> / Example</w:t>
            </w:r>
          </w:p>
          <w:p w14:paraId="6DDCE184" w14:textId="68164746" w:rsidR="00A11DBA" w:rsidRPr="00BC01C7" w:rsidRDefault="00A11DBA" w:rsidP="00A11DBA">
            <w:pPr>
              <w:rPr>
                <w:sz w:val="24"/>
                <w:szCs w:val="24"/>
              </w:rPr>
            </w:pPr>
            <w:r w:rsidRPr="00BC01C7">
              <w:rPr>
                <w:rFonts w:eastAsiaTheme="minorHAnsi" w:hint="eastAsia"/>
                <w:color w:val="808080" w:themeColor="background1" w:themeShade="80"/>
              </w:rPr>
              <w:t>10:00-10:10</w:t>
            </w:r>
          </w:p>
        </w:tc>
        <w:tc>
          <w:tcPr>
            <w:tcW w:w="2160" w:type="dxa"/>
          </w:tcPr>
          <w:p w14:paraId="3B68DCF9" w14:textId="77777777" w:rsidR="00A11DBA" w:rsidRPr="00BC01C7" w:rsidRDefault="00A11DBA" w:rsidP="00A11DBA">
            <w:pPr>
              <w:spacing w:after="0"/>
              <w:rPr>
                <w:rFonts w:eastAsiaTheme="minorHAnsi"/>
                <w:color w:val="808080" w:themeColor="background1" w:themeShade="80"/>
              </w:rPr>
            </w:pPr>
            <w:proofErr w:type="spellStart"/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開会・趣旨説明</w:t>
            </w:r>
            <w:proofErr w:type="spellEnd"/>
          </w:p>
          <w:p w14:paraId="4DC4884D" w14:textId="40F21865" w:rsidR="00A11DBA" w:rsidRPr="00BC01C7" w:rsidRDefault="00A11DBA" w:rsidP="00A11DBA">
            <w:pPr>
              <w:rPr>
                <w:sz w:val="24"/>
                <w:szCs w:val="24"/>
              </w:rPr>
            </w:pPr>
            <w:r w:rsidRPr="00BC01C7">
              <w:rPr>
                <w:rFonts w:eastAsiaTheme="minorHAnsi"/>
                <w:color w:val="808080" w:themeColor="background1" w:themeShade="80"/>
              </w:rPr>
              <w:t>Opening and Introductory Remarks</w:t>
            </w:r>
          </w:p>
        </w:tc>
        <w:tc>
          <w:tcPr>
            <w:tcW w:w="2160" w:type="dxa"/>
          </w:tcPr>
          <w:p w14:paraId="4231050F" w14:textId="60943060" w:rsidR="00940A52" w:rsidRPr="00940A52" w:rsidRDefault="00A11DBA" w:rsidP="00940A52">
            <w:pPr>
              <w:spacing w:after="0"/>
              <w:rPr>
                <w:rFonts w:ascii="ＭＳ 明朝" w:eastAsia="ＭＳ 明朝" w:hAnsi="ＭＳ 明朝" w:cs="ＭＳ 明朝"/>
                <w:color w:val="808080" w:themeColor="background1" w:themeShade="80"/>
                <w:lang w:eastAsia="ja-JP"/>
              </w:rPr>
            </w:pPr>
            <w:proofErr w:type="spellStart"/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外大</w:t>
            </w:r>
            <w:proofErr w:type="spellEnd"/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 xml:space="preserve">　</w:t>
            </w:r>
            <w:r w:rsidR="00297B50">
              <w:rPr>
                <w:rFonts w:ascii="ＭＳ 明朝" w:eastAsia="ＭＳ 明朝" w:hAnsi="ＭＳ 明朝" w:cs="ＭＳ 明朝" w:hint="eastAsia"/>
                <w:color w:val="808080" w:themeColor="background1" w:themeShade="80"/>
                <w:lang w:eastAsia="ja-JP"/>
              </w:rPr>
              <w:t>あさひ</w:t>
            </w:r>
          </w:p>
          <w:p w14:paraId="07ADDBDA" w14:textId="3010C9DD" w:rsidR="00A11DBA" w:rsidRPr="00940A52" w:rsidRDefault="00297B50" w:rsidP="00A11DBA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808080" w:themeColor="background1" w:themeShade="80"/>
                <w:lang w:eastAsia="ja-JP"/>
              </w:rPr>
              <w:t>Asahi</w:t>
            </w:r>
            <w:r w:rsidR="00A11DBA" w:rsidRPr="00BC01C7">
              <w:rPr>
                <w:rFonts w:eastAsiaTheme="minorHAnsi" w:hint="eastAsia"/>
                <w:color w:val="808080" w:themeColor="background1" w:themeShade="80"/>
              </w:rPr>
              <w:t xml:space="preserve"> G</w:t>
            </w:r>
            <w:r w:rsidR="00C23515">
              <w:rPr>
                <w:rFonts w:hint="eastAsia"/>
                <w:color w:val="808080" w:themeColor="background1" w:themeShade="80"/>
                <w:lang w:eastAsia="ja-JP"/>
              </w:rPr>
              <w:t>AIDAI</w:t>
            </w:r>
          </w:p>
        </w:tc>
        <w:tc>
          <w:tcPr>
            <w:tcW w:w="2132" w:type="dxa"/>
          </w:tcPr>
          <w:p w14:paraId="2DA5984C" w14:textId="29249DDA" w:rsidR="00A11DBA" w:rsidRPr="00BC01C7" w:rsidRDefault="63DC03B1" w:rsidP="63DC03B1">
            <w:pPr>
              <w:spacing w:after="0"/>
              <w:rPr>
                <w:color w:val="808080" w:themeColor="background1" w:themeShade="80"/>
                <w:lang w:eastAsia="ja-JP"/>
              </w:rPr>
            </w:pPr>
            <w:proofErr w:type="spellStart"/>
            <w:r w:rsidRPr="63DC03B1">
              <w:rPr>
                <w:rFonts w:ascii="ＭＳ 明朝" w:eastAsia="ＭＳ 明朝" w:hAnsi="ＭＳ 明朝" w:cs="ＭＳ 明朝"/>
                <w:color w:val="808080" w:themeColor="background1" w:themeShade="80"/>
              </w:rPr>
              <w:t>東京外国語大学</w:t>
            </w:r>
            <w:proofErr w:type="spellEnd"/>
            <w:r w:rsidR="00002077">
              <w:rPr>
                <w:rFonts w:ascii="ＭＳ 明朝" w:eastAsia="ＭＳ 明朝" w:hAnsi="ＭＳ 明朝" w:cs="ＭＳ 明朝" w:hint="eastAsia"/>
                <w:color w:val="808080" w:themeColor="background1" w:themeShade="80"/>
                <w:lang w:eastAsia="ja-JP"/>
              </w:rPr>
              <w:t>・助教</w:t>
            </w:r>
          </w:p>
          <w:p w14:paraId="33D7E08F" w14:textId="7AB9D798" w:rsidR="00002077" w:rsidRPr="00CF2841" w:rsidRDefault="00A11DBA" w:rsidP="00002077">
            <w:pPr>
              <w:rPr>
                <w:color w:val="808080" w:themeColor="background1" w:themeShade="80"/>
                <w:lang w:eastAsia="ja-JP"/>
              </w:rPr>
            </w:pPr>
            <w:r w:rsidRPr="00BC01C7">
              <w:rPr>
                <w:rFonts w:eastAsiaTheme="minorHAnsi" w:hint="eastAsia"/>
                <w:color w:val="808080" w:themeColor="background1" w:themeShade="80"/>
              </w:rPr>
              <w:t>Tokyo University of Foreign Studies</w:t>
            </w:r>
            <w:r w:rsidR="00002077">
              <w:rPr>
                <w:rFonts w:hint="eastAsia"/>
                <w:color w:val="808080" w:themeColor="background1" w:themeShade="80"/>
                <w:lang w:eastAsia="ja-JP"/>
              </w:rPr>
              <w:t>, Assistant Professor</w:t>
            </w:r>
          </w:p>
        </w:tc>
      </w:tr>
      <w:tr w:rsidR="00A11DBA" w:rsidRPr="00BC01C7" w14:paraId="1ACA437F" w14:textId="77777777" w:rsidTr="63DC03B1">
        <w:tc>
          <w:tcPr>
            <w:tcW w:w="2160" w:type="dxa"/>
          </w:tcPr>
          <w:p w14:paraId="4207C20E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EAC6CA0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7D01249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45A6466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</w:tr>
      <w:tr w:rsidR="00A11DBA" w:rsidRPr="00BC01C7" w14:paraId="4CBAE944" w14:textId="77777777" w:rsidTr="63DC03B1">
        <w:tc>
          <w:tcPr>
            <w:tcW w:w="2160" w:type="dxa"/>
          </w:tcPr>
          <w:p w14:paraId="5C8C1994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5BE36AF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D448AF9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79946385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</w:tr>
    </w:tbl>
    <w:p w14:paraId="7B838A1C" w14:textId="77777777" w:rsidR="003541A0" w:rsidRDefault="003541A0">
      <w:pPr>
        <w:rPr>
          <w:sz w:val="24"/>
          <w:szCs w:val="24"/>
          <w:lang w:eastAsia="ja-JP"/>
        </w:rPr>
      </w:pPr>
    </w:p>
    <w:p w14:paraId="7E9FC373" w14:textId="4DCDC63C" w:rsidR="00B844E3" w:rsidRDefault="00002077" w:rsidP="00D80CFE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その他</w:t>
      </w:r>
    </w:p>
    <w:p w14:paraId="3CCA415D" w14:textId="5BED61DB" w:rsidR="002F6172" w:rsidRDefault="002F6172" w:rsidP="0064261C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旅費概算</w:t>
      </w:r>
    </w:p>
    <w:p w14:paraId="25E45EF0" w14:textId="0F1CE7D9" w:rsidR="002F6172" w:rsidRDefault="4785C82C" w:rsidP="002F6172">
      <w:pPr>
        <w:rPr>
          <w:sz w:val="24"/>
          <w:szCs w:val="24"/>
          <w:lang w:eastAsia="ja-JP"/>
        </w:rPr>
      </w:pPr>
      <w:r w:rsidRPr="4785C82C">
        <w:rPr>
          <w:sz w:val="24"/>
          <w:szCs w:val="24"/>
          <w:lang w:eastAsia="ja-JP"/>
        </w:rPr>
        <w:t>注意：旅費は原則として</w:t>
      </w:r>
      <w:r w:rsidRPr="4785C82C">
        <w:rPr>
          <w:sz w:val="24"/>
          <w:szCs w:val="24"/>
          <w:lang w:eastAsia="ja-JP"/>
        </w:rPr>
        <w:t>1</w:t>
      </w:r>
      <w:r w:rsidRPr="4785C82C">
        <w:rPr>
          <w:sz w:val="24"/>
          <w:szCs w:val="24"/>
          <w:lang w:eastAsia="ja-JP"/>
        </w:rPr>
        <w:t>件</w:t>
      </w:r>
      <w:r w:rsidR="00297B50">
        <w:rPr>
          <w:rFonts w:hint="eastAsia"/>
          <w:sz w:val="24"/>
          <w:szCs w:val="24"/>
          <w:lang w:eastAsia="ja-JP"/>
        </w:rPr>
        <w:t>の企画で</w:t>
      </w:r>
      <w:r w:rsidRPr="4785C82C">
        <w:rPr>
          <w:sz w:val="24"/>
          <w:szCs w:val="24"/>
          <w:lang w:eastAsia="ja-JP"/>
        </w:rPr>
        <w:t>最大</w:t>
      </w:r>
      <w:r w:rsidRPr="4785C82C">
        <w:rPr>
          <w:sz w:val="24"/>
          <w:szCs w:val="24"/>
          <w:lang w:eastAsia="ja-JP"/>
        </w:rPr>
        <w:t>5</w:t>
      </w:r>
      <w:r w:rsidRPr="4785C82C">
        <w:rPr>
          <w:sz w:val="24"/>
          <w:szCs w:val="24"/>
          <w:lang w:eastAsia="ja-JP"/>
        </w:rPr>
        <w:t>万円まで。支援の対象は交通費のみで、宿泊費や日当は対象外です。発表者とコメンテーターのみに支給できます。本学学生・教員・研究員</w:t>
      </w:r>
      <w:r w:rsidR="0064261C">
        <w:rPr>
          <w:rFonts w:hint="eastAsia"/>
          <w:sz w:val="24"/>
          <w:szCs w:val="24"/>
          <w:lang w:eastAsia="ja-JP"/>
        </w:rPr>
        <w:t>に</w:t>
      </w:r>
      <w:r w:rsidRPr="4785C82C">
        <w:rPr>
          <w:sz w:val="24"/>
          <w:szCs w:val="24"/>
          <w:lang w:eastAsia="ja-JP"/>
        </w:rPr>
        <w:t>は支給できません。</w:t>
      </w:r>
    </w:p>
    <w:p w14:paraId="0ED63F1D" w14:textId="3F3A720D" w:rsidR="0064261C" w:rsidRDefault="00A47A47" w:rsidP="00A47A47">
      <w:pPr>
        <w:rPr>
          <w:sz w:val="24"/>
          <w:szCs w:val="24"/>
          <w:lang w:eastAsia="ja-JP"/>
        </w:rPr>
      </w:pPr>
      <w:r w:rsidRPr="00A47A47">
        <w:rPr>
          <w:rFonts w:hint="eastAsia"/>
          <w:sz w:val="24"/>
          <w:szCs w:val="24"/>
          <w:lang w:eastAsia="ja-JP"/>
        </w:rPr>
        <w:t>旅費</w:t>
      </w:r>
      <w:r w:rsidR="00A4676E">
        <w:rPr>
          <w:rFonts w:hint="eastAsia"/>
          <w:sz w:val="24"/>
          <w:szCs w:val="24"/>
          <w:lang w:eastAsia="ja-JP"/>
        </w:rPr>
        <w:t>支援</w:t>
      </w:r>
      <w:r w:rsidRPr="00A47A47">
        <w:rPr>
          <w:rFonts w:hint="eastAsia"/>
          <w:sz w:val="24"/>
          <w:szCs w:val="24"/>
          <w:lang w:eastAsia="ja-JP"/>
        </w:rPr>
        <w:t>を希望する方の氏名と企画での役割</w:t>
      </w:r>
      <w:r w:rsidR="004B2185" w:rsidRPr="006D08B0">
        <w:rPr>
          <w:rFonts w:hint="eastAsia"/>
          <w:color w:val="EE0000"/>
          <w:sz w:val="24"/>
          <w:szCs w:val="24"/>
          <w:lang w:eastAsia="ja-JP"/>
        </w:rPr>
        <w:t xml:space="preserve">：　</w:t>
      </w:r>
      <w:r w:rsidR="004B2185" w:rsidRPr="006D08B0">
        <w:rPr>
          <w:rFonts w:hint="eastAsia"/>
          <w:sz w:val="24"/>
          <w:szCs w:val="24"/>
          <w:lang w:eastAsia="ja-JP"/>
        </w:rPr>
        <w:t xml:space="preserve">　　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A344E" w:rsidRPr="00700CD4" w14:paraId="75CABA53" w14:textId="77777777" w:rsidTr="004A344E">
        <w:tc>
          <w:tcPr>
            <w:tcW w:w="2942" w:type="dxa"/>
          </w:tcPr>
          <w:p w14:paraId="663F0935" w14:textId="55492530" w:rsidR="004A344E" w:rsidRPr="00700CD4" w:rsidRDefault="004A344E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2943" w:type="dxa"/>
          </w:tcPr>
          <w:p w14:paraId="1B51126B" w14:textId="4A81E52E" w:rsidR="004A344E" w:rsidRPr="00700CD4" w:rsidRDefault="004A344E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企画での役割</w:t>
            </w:r>
          </w:p>
        </w:tc>
        <w:tc>
          <w:tcPr>
            <w:tcW w:w="2943" w:type="dxa"/>
          </w:tcPr>
          <w:p w14:paraId="103C5662" w14:textId="36C4B949" w:rsidR="004A344E" w:rsidRPr="00700CD4" w:rsidRDefault="004A344E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往復交通費（概算）</w:t>
            </w:r>
          </w:p>
        </w:tc>
      </w:tr>
      <w:tr w:rsidR="004A344E" w14:paraId="0615A925" w14:textId="77777777" w:rsidTr="004A344E">
        <w:tc>
          <w:tcPr>
            <w:tcW w:w="2942" w:type="dxa"/>
          </w:tcPr>
          <w:p w14:paraId="7D5B025A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943" w:type="dxa"/>
          </w:tcPr>
          <w:p w14:paraId="27762ECF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943" w:type="dxa"/>
          </w:tcPr>
          <w:p w14:paraId="7BEE7544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4A344E" w14:paraId="42B5176A" w14:textId="77777777" w:rsidTr="004A344E">
        <w:tc>
          <w:tcPr>
            <w:tcW w:w="2942" w:type="dxa"/>
          </w:tcPr>
          <w:p w14:paraId="0806923D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943" w:type="dxa"/>
          </w:tcPr>
          <w:p w14:paraId="7F24DE8F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943" w:type="dxa"/>
          </w:tcPr>
          <w:p w14:paraId="447B2130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4A344E" w14:paraId="7BBE9259" w14:textId="77777777" w:rsidTr="004A344E">
        <w:tc>
          <w:tcPr>
            <w:tcW w:w="2942" w:type="dxa"/>
          </w:tcPr>
          <w:p w14:paraId="38500357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943" w:type="dxa"/>
          </w:tcPr>
          <w:p w14:paraId="709D0588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943" w:type="dxa"/>
          </w:tcPr>
          <w:p w14:paraId="52EA25F2" w14:textId="77777777" w:rsidR="004A344E" w:rsidRDefault="004A344E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</w:tr>
    </w:tbl>
    <w:p w14:paraId="5CE563D3" w14:textId="62E3621B" w:rsidR="00A47A47" w:rsidRDefault="00FA590B" w:rsidP="00296A0B">
      <w:pPr>
        <w:spacing w:beforeLines="50" w:before="12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交通費</w:t>
      </w:r>
      <w:r w:rsidR="002F6172">
        <w:rPr>
          <w:rFonts w:hint="eastAsia"/>
          <w:sz w:val="24"/>
          <w:szCs w:val="24"/>
          <w:lang w:eastAsia="ja-JP"/>
        </w:rPr>
        <w:t>概算の合計</w:t>
      </w:r>
      <w:r w:rsidR="00A47A47">
        <w:rPr>
          <w:rFonts w:hint="eastAsia"/>
          <w:sz w:val="24"/>
          <w:szCs w:val="24"/>
          <w:lang w:eastAsia="ja-JP"/>
        </w:rPr>
        <w:t>：　　　　円</w:t>
      </w:r>
    </w:p>
    <w:p w14:paraId="7E83B746" w14:textId="69285316" w:rsidR="00752430" w:rsidRPr="00BC01C7" w:rsidRDefault="00752430" w:rsidP="00752430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※提出</w:t>
      </w:r>
      <w:r w:rsidRPr="00BC01C7">
        <w:rPr>
          <w:sz w:val="24"/>
          <w:szCs w:val="24"/>
        </w:rPr>
        <w:t>先</w:t>
      </w:r>
      <w:r>
        <w:rPr>
          <w:rFonts w:hint="eastAsia"/>
          <w:sz w:val="24"/>
          <w:szCs w:val="24"/>
          <w:lang w:eastAsia="ja-JP"/>
        </w:rPr>
        <w:t>：</w:t>
      </w:r>
      <w:r w:rsidRPr="00BC01C7">
        <w:rPr>
          <w:sz w:val="24"/>
          <w:szCs w:val="24"/>
        </w:rPr>
        <w:t>fieldnet@tufs.ac.jp</w:t>
      </w:r>
    </w:p>
    <w:p w14:paraId="24F266FB" w14:textId="494E8877" w:rsidR="007B76B1" w:rsidRDefault="007B76B1" w:rsidP="4785C82C">
      <w:pPr>
        <w:rPr>
          <w:sz w:val="24"/>
          <w:szCs w:val="24"/>
          <w:lang w:eastAsia="ja-JP"/>
        </w:rPr>
      </w:pPr>
    </w:p>
    <w:sectPr w:rsidR="007B76B1" w:rsidSect="00BC01C7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BAF3" w14:textId="77777777" w:rsidR="00FE7395" w:rsidRDefault="00FE7395" w:rsidP="00B52E9C">
      <w:pPr>
        <w:spacing w:after="0" w:line="240" w:lineRule="auto"/>
      </w:pPr>
      <w:r>
        <w:separator/>
      </w:r>
    </w:p>
  </w:endnote>
  <w:endnote w:type="continuationSeparator" w:id="0">
    <w:p w14:paraId="173AD59D" w14:textId="77777777" w:rsidR="00FE7395" w:rsidRDefault="00FE7395" w:rsidP="00B5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4A4E" w14:textId="77777777" w:rsidR="00FE7395" w:rsidRDefault="00FE7395" w:rsidP="00B52E9C">
      <w:pPr>
        <w:spacing w:after="0" w:line="240" w:lineRule="auto"/>
      </w:pPr>
      <w:r>
        <w:separator/>
      </w:r>
    </w:p>
  </w:footnote>
  <w:footnote w:type="continuationSeparator" w:id="0">
    <w:p w14:paraId="7C00A6C5" w14:textId="77777777" w:rsidR="00FE7395" w:rsidRDefault="00FE7395" w:rsidP="00B5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576889">
    <w:abstractNumId w:val="8"/>
  </w:num>
  <w:num w:numId="2" w16cid:durableId="340087117">
    <w:abstractNumId w:val="6"/>
  </w:num>
  <w:num w:numId="3" w16cid:durableId="1436055690">
    <w:abstractNumId w:val="5"/>
  </w:num>
  <w:num w:numId="4" w16cid:durableId="1860778824">
    <w:abstractNumId w:val="4"/>
  </w:num>
  <w:num w:numId="5" w16cid:durableId="783843067">
    <w:abstractNumId w:val="7"/>
  </w:num>
  <w:num w:numId="6" w16cid:durableId="2038463081">
    <w:abstractNumId w:val="3"/>
  </w:num>
  <w:num w:numId="7" w16cid:durableId="1290013885">
    <w:abstractNumId w:val="2"/>
  </w:num>
  <w:num w:numId="8" w16cid:durableId="891766083">
    <w:abstractNumId w:val="1"/>
  </w:num>
  <w:num w:numId="9" w16cid:durableId="163448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77"/>
    <w:rsid w:val="000345BA"/>
    <w:rsid w:val="00034616"/>
    <w:rsid w:val="0006063C"/>
    <w:rsid w:val="00094986"/>
    <w:rsid w:val="00115C35"/>
    <w:rsid w:val="00146FFA"/>
    <w:rsid w:val="0015074B"/>
    <w:rsid w:val="00172069"/>
    <w:rsid w:val="001953B0"/>
    <w:rsid w:val="00196C35"/>
    <w:rsid w:val="001D3305"/>
    <w:rsid w:val="001E0742"/>
    <w:rsid w:val="001E594B"/>
    <w:rsid w:val="001F6769"/>
    <w:rsid w:val="00221AEE"/>
    <w:rsid w:val="00280DC9"/>
    <w:rsid w:val="0029639D"/>
    <w:rsid w:val="00296A0B"/>
    <w:rsid w:val="00297B50"/>
    <w:rsid w:val="002A6ADA"/>
    <w:rsid w:val="002F6172"/>
    <w:rsid w:val="00326F90"/>
    <w:rsid w:val="00337380"/>
    <w:rsid w:val="003541A0"/>
    <w:rsid w:val="003618FA"/>
    <w:rsid w:val="003D3D3C"/>
    <w:rsid w:val="00452F87"/>
    <w:rsid w:val="00474148"/>
    <w:rsid w:val="004A344E"/>
    <w:rsid w:val="004A61B9"/>
    <w:rsid w:val="004B2185"/>
    <w:rsid w:val="00536B9F"/>
    <w:rsid w:val="00537F8E"/>
    <w:rsid w:val="00540F12"/>
    <w:rsid w:val="005456FD"/>
    <w:rsid w:val="005734DB"/>
    <w:rsid w:val="00584544"/>
    <w:rsid w:val="005B6A5D"/>
    <w:rsid w:val="005B7E61"/>
    <w:rsid w:val="005E69B4"/>
    <w:rsid w:val="005F2B21"/>
    <w:rsid w:val="0060421A"/>
    <w:rsid w:val="00613FA9"/>
    <w:rsid w:val="0061544C"/>
    <w:rsid w:val="00632ED1"/>
    <w:rsid w:val="0064261C"/>
    <w:rsid w:val="006A324C"/>
    <w:rsid w:val="006B0269"/>
    <w:rsid w:val="006B1A71"/>
    <w:rsid w:val="006D08B0"/>
    <w:rsid w:val="006E7B4D"/>
    <w:rsid w:val="00700CD4"/>
    <w:rsid w:val="00752430"/>
    <w:rsid w:val="007878EE"/>
    <w:rsid w:val="00791ABE"/>
    <w:rsid w:val="007B1D85"/>
    <w:rsid w:val="007B76B1"/>
    <w:rsid w:val="007E5A75"/>
    <w:rsid w:val="00806C5B"/>
    <w:rsid w:val="008114EF"/>
    <w:rsid w:val="00816BB4"/>
    <w:rsid w:val="00851208"/>
    <w:rsid w:val="008A0DCC"/>
    <w:rsid w:val="008F1FFC"/>
    <w:rsid w:val="0091507F"/>
    <w:rsid w:val="00940A52"/>
    <w:rsid w:val="009B3B86"/>
    <w:rsid w:val="009C3C6D"/>
    <w:rsid w:val="009F3B11"/>
    <w:rsid w:val="00A11DBA"/>
    <w:rsid w:val="00A15578"/>
    <w:rsid w:val="00A15771"/>
    <w:rsid w:val="00A330C9"/>
    <w:rsid w:val="00A4676E"/>
    <w:rsid w:val="00A47A47"/>
    <w:rsid w:val="00AA1D8D"/>
    <w:rsid w:val="00AE7D37"/>
    <w:rsid w:val="00B21AC5"/>
    <w:rsid w:val="00B40992"/>
    <w:rsid w:val="00B42B75"/>
    <w:rsid w:val="00B47730"/>
    <w:rsid w:val="00B52E9C"/>
    <w:rsid w:val="00B83520"/>
    <w:rsid w:val="00B844E3"/>
    <w:rsid w:val="00BC01C7"/>
    <w:rsid w:val="00BD12BE"/>
    <w:rsid w:val="00C23515"/>
    <w:rsid w:val="00C54015"/>
    <w:rsid w:val="00C93B4E"/>
    <w:rsid w:val="00CB0664"/>
    <w:rsid w:val="00CF2841"/>
    <w:rsid w:val="00D10D45"/>
    <w:rsid w:val="00D206F5"/>
    <w:rsid w:val="00D4007F"/>
    <w:rsid w:val="00D41232"/>
    <w:rsid w:val="00D80CFE"/>
    <w:rsid w:val="00D902CB"/>
    <w:rsid w:val="00DA4139"/>
    <w:rsid w:val="00DE0CF1"/>
    <w:rsid w:val="00DF37BC"/>
    <w:rsid w:val="00E10AAD"/>
    <w:rsid w:val="00E20586"/>
    <w:rsid w:val="00E41728"/>
    <w:rsid w:val="00E84FDF"/>
    <w:rsid w:val="00E97C97"/>
    <w:rsid w:val="00EF4A0A"/>
    <w:rsid w:val="00F337C9"/>
    <w:rsid w:val="00F42C60"/>
    <w:rsid w:val="00F941FF"/>
    <w:rsid w:val="00FA590B"/>
    <w:rsid w:val="00FC693F"/>
    <w:rsid w:val="00FC7D7C"/>
    <w:rsid w:val="00FD4C01"/>
    <w:rsid w:val="00FE7395"/>
    <w:rsid w:val="00FF3D6F"/>
    <w:rsid w:val="10749248"/>
    <w:rsid w:val="14D4B800"/>
    <w:rsid w:val="22BC942F"/>
    <w:rsid w:val="28D0C1C9"/>
    <w:rsid w:val="2A377F0A"/>
    <w:rsid w:val="3D70648E"/>
    <w:rsid w:val="402E3FFB"/>
    <w:rsid w:val="4785C82C"/>
    <w:rsid w:val="51371906"/>
    <w:rsid w:val="5BE08AB1"/>
    <w:rsid w:val="63DC03B1"/>
    <w:rsid w:val="76B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D157F"/>
  <w14:defaultImageDpi w14:val="300"/>
  <w15:docId w15:val="{947BA397-D7B5-42F2-8F16-7F845101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BC01C7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BC01C7"/>
    <w:rPr>
      <w:color w:val="605E5C"/>
      <w:shd w:val="clear" w:color="auto" w:fill="E1DFDD"/>
    </w:rPr>
  </w:style>
  <w:style w:type="paragraph" w:styleId="Web">
    <w:name w:val="Normal (Web)"/>
    <w:basedOn w:val="a1"/>
    <w:uiPriority w:val="99"/>
    <w:semiHidden/>
    <w:unhideWhenUsed/>
    <w:rsid w:val="00BC01C7"/>
    <w:rPr>
      <w:rFonts w:ascii="Times New Roman" w:hAnsi="Times New Roman" w:cs="Times New Roman"/>
      <w:sz w:val="24"/>
      <w:szCs w:val="24"/>
    </w:rPr>
  </w:style>
  <w:style w:type="paragraph" w:styleId="aff1">
    <w:name w:val="annotation text"/>
    <w:basedOn w:val="a1"/>
    <w:link w:val="aff2"/>
    <w:uiPriority w:val="99"/>
    <w:unhideWhenUsed/>
  </w:style>
  <w:style w:type="character" w:customStyle="1" w:styleId="aff2">
    <w:name w:val="コメント文字列 (文字)"/>
    <w:basedOn w:val="a2"/>
    <w:link w:val="aff1"/>
    <w:uiPriority w:val="99"/>
  </w:style>
  <w:style w:type="character" w:styleId="aff3">
    <w:name w:val="annotation reference"/>
    <w:basedOn w:val="a2"/>
    <w:uiPriority w:val="99"/>
    <w:semiHidden/>
    <w:unhideWhenUsed/>
    <w:rPr>
      <w:sz w:val="18"/>
      <w:szCs w:val="18"/>
    </w:rPr>
  </w:style>
  <w:style w:type="paragraph" w:styleId="aff4">
    <w:name w:val="annotation subject"/>
    <w:basedOn w:val="aff1"/>
    <w:next w:val="aff1"/>
    <w:link w:val="aff5"/>
    <w:uiPriority w:val="99"/>
    <w:semiHidden/>
    <w:unhideWhenUsed/>
    <w:rsid w:val="001E0742"/>
    <w:rPr>
      <w:b/>
      <w:bCs/>
    </w:rPr>
  </w:style>
  <w:style w:type="character" w:customStyle="1" w:styleId="aff5">
    <w:name w:val="コメント内容 (文字)"/>
    <w:basedOn w:val="aff2"/>
    <w:link w:val="aff4"/>
    <w:uiPriority w:val="99"/>
    <w:semiHidden/>
    <w:rsid w:val="001E0742"/>
    <w:rPr>
      <w:b/>
      <w:bCs/>
    </w:rPr>
  </w:style>
  <w:style w:type="paragraph" w:styleId="aff6">
    <w:name w:val="Revision"/>
    <w:hidden/>
    <w:uiPriority w:val="99"/>
    <w:semiHidden/>
    <w:rsid w:val="00537F8E"/>
    <w:pPr>
      <w:spacing w:after="0" w:line="240" w:lineRule="auto"/>
    </w:pPr>
  </w:style>
  <w:style w:type="paragraph" w:styleId="HTML">
    <w:name w:val="HTML Preformatted"/>
    <w:basedOn w:val="a1"/>
    <w:link w:val="HTML0"/>
    <w:uiPriority w:val="99"/>
    <w:semiHidden/>
    <w:unhideWhenUsed/>
    <w:rsid w:val="006A32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2"/>
    <w:link w:val="HTML"/>
    <w:uiPriority w:val="99"/>
    <w:semiHidden/>
    <w:rsid w:val="006A324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472</Characters>
  <Application>Microsoft Office Word</Application>
  <DocSecurity>0</DocSecurity>
  <Lines>59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>generated by python-docx</dc:description>
  <cp:lastModifiedBy>Emi Goto</cp:lastModifiedBy>
  <cp:revision>2</cp:revision>
  <dcterms:created xsi:type="dcterms:W3CDTF">2026-04-26T21:44:00Z</dcterms:created>
  <dcterms:modified xsi:type="dcterms:W3CDTF">2026-04-26T21:44:00Z</dcterms:modified>
  <cp:category/>
</cp:coreProperties>
</file>